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阿布莱的宝剑  2  哈萨克文</w:t>
      </w:r>
    </w:p>
    <w:p>
      <w:r>
        <w:rPr>
          <w:rFonts w:ascii="宋体" w:hAnsi="宋体" w:eastAsia="宋体"/>
          <w:sz w:val="24"/>
        </w:rPr>
        <w:t>托肯·拜德里达著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12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阿布莱的宝剑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托肯·拜德里达著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乌鲁木齐:新疆人民出版社,2010.02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长编小说-中国-当代-哈萨克语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本书出售、求购地址：https://www.jiaokey.com/book/detail/40312643.html</w:t>
      </w:r>
    </w:p>
    <w:p>
      <w:r>
        <w:t>更多相关图书推荐：https://www.jiaokey.com</w:t>
      </w:r>
    </w:p>
    <w:p>
      <w:r>
        <w:t>托肯·拜德里达著 其他作品：https://www.jiaokey.com/tag/托肯·拜德里达著.html</w:t>
      </w:r>
    </w:p>
    <w:p>
      <w:r>
        <w:t>乌鲁木齐:新疆人民出版社,2010.02 出版图书：https://www.jiaokey.com/tag/乌鲁木齐:新疆人民出版社,2010.02.html</w:t>
      </w:r>
    </w:p>
    <w:p>
      <w:r>
        <w:t>关键词搜索：https://www.jiaokey.com/tag/长编小说-中国-当代-哈萨克语.html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