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现代农业基础知识  维吾尔文</w:t>
      </w:r>
    </w:p>
    <w:p>
      <w:r>
        <w:rPr>
          <w:rFonts w:ascii="宋体" w:hAnsi="宋体" w:eastAsia="宋体"/>
          <w:sz w:val="24"/>
        </w:rPr>
        <w:t>科学技术部中国农村技术开发中心编著；达吾提·沙吾提译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现代农业基础知识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科学技术部中国农村技术开发中心编著；达吾提·沙吾提译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本书出售、求购地址：https://www.jiaokey.com/book/detail/40312635.html</w:t>
      </w:r>
    </w:p>
    <w:p>
      <w:r>
        <w:t>更多相关图书推荐：https://www.jiaokey.com</w:t>
      </w:r>
    </w:p>
    <w:p>
      <w:r>
        <w:t>科学技术部中国农村技术开发中心编著；达吾提·沙吾提译 其他作品：https://www.jiaokey.com/tag/科学技术部中国农村技术开发中心编著；达吾提·沙吾提译.html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关键词搜索：https://www.jiaokey.com/tag/现代农业基础知识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