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书名：图解常见病足疗法  维吾尔文</w:t>
      </w:r>
    </w:p>
    <w:p>
      <w:r>
        <w:t>作者：漆浩；艾力·麦合木提译</w:t>
      </w:r>
    </w:p>
    <w:p>
      <w:r>
        <w:t>出版社：乌鲁木齐:新疆人民出版社,2010.04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图解常见病足疗法  维吾尔文 评论地址：https://www.jiaokey.com/book/detail/40312629.html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