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中国新疆区域经济的现代化  维吾尔文</w:t>
      </w:r>
    </w:p>
    <w:p>
      <w:r>
        <w:rPr>
          <w:rFonts w:ascii="宋体" w:hAnsi="宋体" w:eastAsia="宋体"/>
          <w:sz w:val="24"/>
        </w:rPr>
        <w:t>厉声；沙迪克·阿布拉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中国新疆区域经济的现代化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厉声；沙迪克·阿布拉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本书出售、求购地址：https://www.jiaokey.com/book/detail/40312619.html</w:t>
      </w:r>
    </w:p>
    <w:p>
      <w:r>
        <w:t>更多相关图书推荐：https://www.jiaokey.com</w:t>
      </w:r>
    </w:p>
    <w:p>
      <w:r>
        <w:t>厉声；沙迪克·阿布拉 其他作品：https://www.jiaokey.com/tag/厉声；沙迪克·阿布拉.html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关键词搜索：https://www.jiaokey.com/tag/中国新疆区域经济的现代化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