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Christianity The Story of Our Civilization  VOLUME THREE THE RISE OF THE MODERN CHURCHES</w:t>
      </w:r>
    </w:p>
    <w:p>
      <w:r>
        <w:rPr>
          <w:rFonts w:ascii="宋体" w:hAnsi="宋体" w:eastAsia="宋体"/>
          <w:sz w:val="24"/>
        </w:rPr>
        <w:t>LONDON THE WAVERLEY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Christianity The Story of Our Civilization  VOLUME THREE THE RISE OF THE MODERN CHURCHES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THE WAVERLEY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本书出售、求购地址：https://www.jiaokey.com/book/detail/40312583.html</w:t>
      </w:r>
    </w:p>
    <w:p>
      <w:r>
        <w:t>更多相关图书推荐：https://www.jiaokey.com</w:t>
      </w:r>
    </w:p>
    <w:p>
      <w:r>
        <w:t>LONDON THE WAVERLEY BOOK COMPANY 其他作品：https://www.jiaokey.com/tag/LONDON THE WAVERLEY BOOK COMPANY.html</w:t>
      </w:r>
    </w:p>
    <w:p>
      <w:r>
        <w:t xml:space="preserve"> LTD. 出版图书：https://www.jiaokey.com/tag/ LTD..html</w:t>
      </w:r>
    </w:p>
    <w:p>
      <w:r>
        <w:t>关键词搜索：https://www.jiaokey.com/tag/An Outline of Christianity The Story of Our Civilization  VOLUME THREE THE RISE OF THE MODERN CHURCHES.html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