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IMPROVING RELIGIOUS EDUCATION THROUGH SUPERVISION</w:t>
      </w:r>
    </w:p>
    <w:p>
      <w:r>
        <w:rPr>
          <w:rFonts w:ascii="宋体" w:hAnsi="宋体" w:eastAsia="宋体"/>
          <w:sz w:val="24"/>
        </w:rPr>
        <w:t>THE BETHANY PRESS St. Louis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IMPROVING RELIGIOUS EDUCATION THROUGH SUPERVISION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BETHANY PRESS St. Louis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Missouri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本书出售、求购地址：https://www.jiaokey.com/book/detail/40312490.html</w:t>
      </w:r>
    </w:p>
    <w:p>
      <w:r>
        <w:t>更多相关图书推荐：https://www.jiaokey.com</w:t>
      </w:r>
    </w:p>
    <w:p>
      <w:r>
        <w:t>THE BETHANY PRESS St. Louis 其他作品：https://www.jiaokey.com/tag/THE BETHANY PRESS St. Louis.html</w:t>
      </w:r>
    </w:p>
    <w:p>
      <w:r>
        <w:t xml:space="preserve"> Missouri 出版图书：https://www.jiaokey.com/tag/ Missouri.html</w:t>
      </w:r>
    </w:p>
    <w:p>
      <w:r>
        <w:t>关键词搜索：https://www.jiaokey.com/tag/IMPROVING RELIGIOUS EDUCATION THROUGH SUPERVISION.html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