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WORLD-FRIENDSHIP THROUGH THE CHURCH SCHOOL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WORLD-FRIENDSHIP THROUGH THE CHURCH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本书出售、求购地址：https://www.jiaokey.com/book/detail/40312484.html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关键词搜索：https://www.jiaokey.com/tag/WORLD-FRIENDSHIP THROUGH THE CHURCH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