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ORGNIZATION AND ADMINISTRATION OF THE SUNDAY SCHOOL</w:t>
      </w:r>
    </w:p>
    <w:p>
      <w:r>
        <w:rPr>
          <w:rFonts w:ascii="宋体" w:hAnsi="宋体" w:eastAsia="宋体"/>
          <w:sz w:val="24"/>
        </w:rPr>
        <w:t>JESSE L. CUNINGGIM  AND ERIC M. 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ORGNIZATION AND ADMINISTRATION OF THE SUNDAY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JESSE L. CUNINGGIM  AND ERIC M. 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本书出售、求购地址：https://www.jiaokey.com/book/detail/40312467.html</w:t>
      </w:r>
    </w:p>
    <w:p>
      <w:r>
        <w:t>更多相关图书推荐：https://www.jiaokey.com</w:t>
      </w:r>
    </w:p>
    <w:p>
      <w:r>
        <w:t>JESSE L. CUNINGGIM  AND ERIC M. NORTH 其他作品：https://www.jiaokey.com/tag/JESSE L. CUNINGGIM  AND ERIC M. NORTH.html</w:t>
      </w:r>
    </w:p>
    <w:p>
      <w:r>
        <w:t>关键词搜索：https://www.jiaokey.com/tag/THE ORGNIZATION AND ADMINISTRATION OF THE SUNDAY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