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HUMAN NATURE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本书出售、求购地址：https://www.jiaokey.com/book/detail/40312427.html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NATURE OF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