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TUIDE TO QUAKER PRACTICE</w:t>
      </w:r>
    </w:p>
    <w:p>
      <w:r>
        <w:rPr>
          <w:rFonts w:ascii="宋体" w:hAnsi="宋体" w:eastAsia="宋体"/>
          <w:sz w:val="24"/>
        </w:rPr>
        <w:t>PENDLE HILL PAMPHLET NUMBER TWENTY PENDLE HILL WALLINGFORD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TUIDE TO QUAKER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PENDLE HILL PAMPHLET NUMBER TWENTY PENDLE HILL WALLINGFORD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本书出售、求购地址：https://www.jiaokey.com/book/detail/40312302.html</w:t>
      </w:r>
    </w:p>
    <w:p>
      <w:r>
        <w:t>更多相关图书推荐：https://www.jiaokey.com</w:t>
      </w:r>
    </w:p>
    <w:p>
      <w:r>
        <w:t>PENDLE HILL PAMPHLET NUMBER TWENTY PENDLE HILL WALLINGFORD 其他作品：https://www.jiaokey.com/tag/PENDLE HILL PAMPHLET NUMBER TWENTY PENDLE HILL WALLINGFORD.html</w:t>
      </w:r>
    </w:p>
    <w:p>
      <w:r>
        <w:t xml:space="preserve"> PENNSYLVANIA 出版图书：https://www.jiaokey.com/tag/ PENNSYLVANIA.html</w:t>
      </w:r>
    </w:p>
    <w:p>
      <w:r>
        <w:t>关键词搜索：https://www.jiaokey.com/tag/TUIDE TO QUAKER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