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PATTERN OF a CHURCH</w:t>
      </w:r>
    </w:p>
    <w:p>
      <w:r>
        <w:rPr>
          <w:rFonts w:ascii="宋体" w:hAnsi="宋体" w:eastAsia="宋体"/>
          <w:sz w:val="24"/>
        </w:rPr>
        <w:t>TIDINGS Medical Arts Building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PATTERN OF a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TIDINGS Medical Arts Building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Tennessee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本书出售、求购地址：https://www.jiaokey.com/book/detail/40312299.html</w:t>
      </w:r>
    </w:p>
    <w:p>
      <w:r>
        <w:t>更多相关图书推荐：https://www.jiaokey.com</w:t>
      </w:r>
    </w:p>
    <w:p>
      <w:r>
        <w:t>TIDINGS Medical Arts Building Nashville 其他作品：https://www.jiaokey.com/tag/TIDINGS Medical Arts Building Nashville.html</w:t>
      </w:r>
    </w:p>
    <w:p>
      <w:r>
        <w:t xml:space="preserve"> Tennessee 出版图书：https://www.jiaokey.com/tag/ Tennessee.html</w:t>
      </w:r>
    </w:p>
    <w:p>
      <w:r>
        <w:t>关键词搜索：https://www.jiaokey.com/tag/THE PATTERN OF a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