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 OF THE CHURCH IN CHINA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 OF THE CHURCH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本书出售、求购地址：https://www.jiaokey.com/book/detail/40312182.html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VOICE OF THE CHURCH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