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 BUILDING IN KASHMIR</w:t>
      </w:r>
    </w:p>
    <w:p>
      <w:r>
        <w:rPr>
          <w:rFonts w:ascii="宋体" w:hAnsi="宋体" w:eastAsia="宋体"/>
          <w:sz w:val="24"/>
        </w:rPr>
        <w:t>LONDON CHURCH MISSIONARY SOCIETY SALISBURY SQUARE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 BUILDING IN KASHMIR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CHURCH MISSIONARY SOCIETY SALISBURY SQUARE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本书出售、求购地址：https://www.jiaokey.com/book/detail/40312136.html</w:t>
      </w:r>
    </w:p>
    <w:p>
      <w:r>
        <w:t>更多相关图书推荐：https://www.jiaokey.com</w:t>
      </w:r>
    </w:p>
    <w:p>
      <w:r>
        <w:t>LONDON CHURCH MISSIONARY SOCIETY SALISBURY SQUARE 其他作品：https://www.jiaokey.com/tag/LONDON CHURCH MISSIONARY SOCIETY SALISBURY SQUARE.html</w:t>
      </w:r>
    </w:p>
    <w:p>
      <w:r>
        <w:t xml:space="preserve"> E.C.4 出版图书：https://www.jiaokey.com/tag/ E.C.4.html</w:t>
      </w:r>
    </w:p>
    <w:p>
      <w:r>
        <w:t>关键词搜索：https://www.jiaokey.com/tag/CHARACTER BUILDING IN KASHMIR.html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