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Curious Case of Benjamin Button；The Diamond as Big as the Ritz</w:t>
      </w:r>
    </w:p>
    <w:p>
      <w:r>
        <w:rPr>
          <w:rFonts w:ascii="宋体" w:hAnsi="宋体" w:eastAsia="宋体"/>
          <w:sz w:val="24"/>
        </w:rPr>
        <w:t>（美）菲茨杰拉德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Curious Case of Benjamin Button；The Diamond as Big as the Ritz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本书出售、求购地址：https://www.jiaokey.com/book/detail/40311882.html</w:t>
      </w:r>
    </w:p>
    <w:p>
      <w:r>
        <w:t>更多相关图书推荐：https://www.jiaokey.com</w:t>
      </w:r>
    </w:p>
    <w:p>
      <w:r>
        <w:t>（美）菲茨杰拉德 其他作品：https://www.jiaokey.com/tag/（美）菲茨杰拉德.html</w:t>
      </w:r>
    </w:p>
    <w:p>
      <w:r>
        <w:t>清华大学出版社 出版图书：https://www.jiaokey.com/tag/清华大学出版社.html</w:t>
      </w:r>
    </w:p>
    <w:p>
      <w:r>
        <w:t>关键词搜索：https://www.jiaokey.com/tag/The Curious Case of Benjamin Button；The Diamond as Big as the Ritz.html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