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复杂系统暨鲁棒控制的理论和应用</w:t>
      </w:r>
    </w:p>
    <w:p>
      <w:r>
        <w:rPr>
          <w:rFonts w:ascii="宋体" w:hAnsi="宋体" w:eastAsia="宋体"/>
          <w:sz w:val="24"/>
        </w:rPr>
        <w:t>Jie Huang，Kang-Zhi Liu，（日）Yoshito Ohta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复杂系统暨鲁棒控制的理论和应用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Huang，Kang-Zhi Liu，（日）Yoshito Ohta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本书出售、求购地址：https://www.jiaokey.com/book/detail/40311876.html</w:t>
      </w:r>
    </w:p>
    <w:p>
      <w:r>
        <w:t>更多相关图书推荐：https://www.jiaokey.com</w:t>
      </w:r>
    </w:p>
    <w:p>
      <w:r>
        <w:t>Jie Huang，Kang-Zhi Liu，（日）Yoshito Ohta 其他作品：https://www.jiaokey.com/tag/Jie Huang，Kang-Zhi Liu，（日）Yoshito Ohta.html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关键词搜索：https://www.jiaokey.com/tag/复杂系统暨鲁棒控制的理论和应用.html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