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PRAYER AND WORSHIP</w:t>
      </w:r>
    </w:p>
    <w:p>
      <w:r>
        <w:rPr>
          <w:rFonts w:ascii="宋体" w:hAnsi="宋体" w:eastAsia="宋体"/>
          <w:sz w:val="24"/>
        </w:rPr>
        <w:t>HAZEN BOOKS ON RELIGION The Edward W. Hazen Foundation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PRAYER AND WORSHIP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HAZEN BOOKS ON RELIGION The Edward W. Hazen Foundation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本书出售、求购地址：https://www.jiaokey.com/book/detail/40311730.html</w:t>
      </w:r>
    </w:p>
    <w:p>
      <w:r>
        <w:t>更多相关图书推荐：https://www.jiaokey.com</w:t>
      </w:r>
    </w:p>
    <w:p>
      <w:r>
        <w:t>HAZEN BOOKS ON RELIGION The Edward W. Hazen Foundation 其他作品：https://www.jiaokey.com/tag/HAZEN BOOKS ON RELIGION The Edward W. Hazen Foundation.html</w:t>
      </w:r>
    </w:p>
    <w:p>
      <w:r>
        <w:t>Inc 出版图书：https://www.jiaokey.com/tag/Inc.html</w:t>
      </w:r>
    </w:p>
    <w:p>
      <w:r>
        <w:t>关键词搜索：https://www.jiaokey.com/tag/PRAYER AND WORSHIP.html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