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书名：宝迪嘎拉布汗  蒙古文</w:t>
      </w:r>
    </w:p>
    <w:p>
      <w:r>
        <w:t>作者：却吉嘎瓦，桑布拉敖日布，&lt;font color=Red&gt;陶&lt;/font&gt;·青柏等</w:t>
      </w:r>
    </w:p>
    <w:p>
      <w:r>
        <w:t>出版社：北京:民族出版社,1990.08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宝迪嘎拉布汗  蒙古文 评论地址：https://www.jiaokey.com/book/detail/40311633.html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