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周恩来  刘少奇  朱德论社会主义精神文明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周恩来  刘少奇  朱德论社会主义精神文明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本书出售、求购地址：https://www.jiaokey.com/book/detail/40311575.html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  周恩来  刘少奇  朱德论社会主义精神文明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