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一九七五-一九八二年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一九七五-一九八二年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本书出售、求购地址：https://www.jiaokey.com/book/detail/40311539.html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关键词搜索：https://www.jiaokey.com/tag/邓小平文选  一九七五-一九八二年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