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《辩中边论》和《辩法与法性论》详解  藏文</w:t>
      </w:r>
    </w:p>
    <w:p>
      <w:r>
        <w:rPr>
          <w:rFonts w:ascii="宋体" w:hAnsi="宋体" w:eastAsia="宋体"/>
          <w:sz w:val="24"/>
        </w:rPr>
        <w:t>弥勒佛；绒丹·西夏根仁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《辩中边论》和《辩法与法性论》详解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弥勒佛；绒丹·西夏根仁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本书出售、求购地址：https://www.jiaokey.com/book/detail/40311522.html</w:t>
      </w:r>
    </w:p>
    <w:p>
      <w:r>
        <w:t>更多相关图书推荐：https://www.jiaokey.com</w:t>
      </w:r>
    </w:p>
    <w:p>
      <w:r>
        <w:t>弥勒佛；绒丹·西夏根仁 其他作品：https://www.jiaokey.com/tag/弥勒佛；绒丹·西夏根仁.html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关键词搜索：https://www.jiaokey.com/tag/《辩中边论》和《辩法与法性论》详解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