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书名：陈叔通  关于资本主义工商业的社会主义改造的报告  维吾尔文</w:t>
      </w:r>
    </w:p>
    <w:p>
      <w:r>
        <w:t>作者：</w:t>
      </w:r>
    </w:p>
    <w:p>
      <w:r>
        <w:t>出版社：北京：民族出版社</w:t>
      </w:r>
    </w:p>
    <w:p>
      <w:r>
        <w:t>出版日期：1956</w:t>
      </w:r>
    </w:p>
    <w:p>
      <w:r>
        <w:t>总页数：30</w:t>
      </w:r>
    </w:p>
    <w:p>
      <w:r>
        <w:t>更多请访问教客网: www.jiaokey.com</w:t>
      </w:r>
    </w:p>
    <w:p>
      <w:r>
        <w:t>陈叔通  关于资本主义工商业的社会主义改造的报告  维吾尔文 评论地址：https://www.jiaokey.com/book/detail/40311518.html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