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and the SOCIAL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and the SOCIAL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本书出售、求购地址：https://www.jiaokey.com/book/detail/40311348.html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关键词搜索：https://www.jiaokey.com/tag/JUSTICE and the SOCIAL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