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LIFE OF JESUS</w:t>
      </w:r>
    </w:p>
    <w:p>
      <w:r>
        <w:rPr>
          <w:rFonts w:ascii="宋体" w:hAnsi="宋体" w:eastAsia="宋体"/>
          <w:sz w:val="24"/>
        </w:rPr>
        <w:t>LONDON THE EPWORTH PRESS (EDGAR C.BARTON) 25-35 CITY ROAD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LIFE OF JESUS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THE EPWORTH PRESS (EDGAR C.BARTON) 25-35 CITY ROAD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E.C.1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本书出售、求购地址：https://www.jiaokey.com/book/detail/40311232.html</w:t>
      </w:r>
    </w:p>
    <w:p>
      <w:r>
        <w:t>更多相关图书推荐：https://www.jiaokey.com</w:t>
      </w:r>
    </w:p>
    <w:p>
      <w:r>
        <w:t>LONDON THE EPWORTH PRESS (EDGAR C.BARTON) 25-35 CITY ROAD 其他作品：https://www.jiaokey.com/tag/LONDON THE EPWORTH PRESS (EDGAR C.BARTON) 25-35 CITY ROAD.html</w:t>
      </w:r>
    </w:p>
    <w:p>
      <w:r>
        <w:t>E.C.1 出版图书：https://www.jiaokey.com/tag/E.C.1.html</w:t>
      </w:r>
    </w:p>
    <w:p>
      <w:r>
        <w:t>关键词搜索：https://www.jiaokey.com/tag/A LITTLE LIFE OF JESUS.html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