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LIVES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本书出售、求购地址：https://www.jiaokey.com/book/detail/40311191.html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 LIFE OF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