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关于领导方法的若干问题  藏文</w:t>
      </w:r>
    </w:p>
    <w:p>
      <w:r>
        <w:rPr>
          <w:rFonts w:ascii="宋体" w:hAnsi="宋体" w:eastAsia="宋体"/>
          <w:sz w:val="24"/>
        </w:rPr>
        <w:t>毛泽东；民族出版社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关于领导方法的若干问题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毛泽东；民族出版社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本书出售、求购地址：https://www.jiaokey.com/book/detail/40311071.html</w:t>
      </w:r>
    </w:p>
    <w:p>
      <w:r>
        <w:t>更多相关图书推荐：https://www.jiaokey.com</w:t>
      </w:r>
    </w:p>
    <w:p>
      <w:r>
        <w:t>毛泽东；民族出版社 其他作品：https://www.jiaokey.com/tag/毛泽东；民族出版社.html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关键词搜索：https://www.jiaokey.com/tag/关于领导方法的若干问题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