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马克思《政治经济学批判》序言、导言  藏文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马克思《政治经济学批判》序言、导言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本书出售、求购地址：https://www.jiaokey.com/book/detail/40311064.html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关键词搜索：https://www.jiaokey.com/tag/马克思《政治经济学批判》序言、导言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