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2002:A TUTORIAL TO ACCOMPANY PETER NORTON’S INTRODUCTION TO COMPUTERS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2002:A TUTORIAL TO ACCOMPANY PETER NORTON’S INTRODUCTION TO COMPUTERS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关键词搜索：https://www.jiaokey.com/tag/EXCEL 2002:A TUTORIAL TO ACCOMPANY PETER NORTON’S INTRODUCTION TO COMPUTERS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