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PROGRAMMING:A PRIMER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PROGRAMMING:A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本书出售、求购地址：https://www.jiaokey.com/book/detail/40311034.html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关键词搜索：https://www.jiaokey.com/tag/ORACLE PROGRAMMING:A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