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JAVA PROGRAMMING:DEVELOPING APPLETS USING MICROSOFT VILUAL J++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JAVA PROGRAMMING:DEVELOPING APPLETS USING MICROSOFT VILUAL J++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本书出售、求购地址：https://www.jiaokey.com/book/detail/40311030.html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关键词搜索：https://www.jiaokey.com/tag/AN INTRODUCTION TO JAVA PROGRAMMING:DEVELOPING APPLETS USING MICROSOFT VILUAL J++.html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