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BLENDED CEMENTS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BLENDED CEMENTS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本书出售、求购地址：https://www.jiaokey.com/book/detail/40311028.html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关键词搜索：https://www.jiaokey.com/tag/BLENDED CEMENTS.html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