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FOR LOS ANGELES</w:t>
      </w:r>
    </w:p>
    <w:p>
      <w:r>
        <w:rPr>
          <w:rFonts w:ascii="宋体" w:hAnsi="宋体" w:eastAsia="宋体"/>
          <w:sz w:val="24"/>
        </w:rPr>
        <w:t>CHARLES G.SALAS AND MICHAEL S.ROTH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FOR LOS ANGELES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G.SALAS AND MICHAEL S.ROTH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ISSUES &amp; DEBATES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本书出售、求购地址：https://www.jiaokey.com/book/detail/40311021.html</w:t>
      </w:r>
    </w:p>
    <w:p>
      <w:r>
        <w:t>更多相关图书推荐：https://www.jiaokey.com</w:t>
      </w:r>
    </w:p>
    <w:p>
      <w:r>
        <w:t>CHARLES G.SALAS AND MICHAEL S.ROTH 其他作品：https://www.jiaokey.com/tag/CHARLES G.SALAS AND MICHAEL S.ROTH.html</w:t>
      </w:r>
    </w:p>
    <w:p>
      <w:r>
        <w:t>ISSUES &amp; DEBATES 出版图书：https://www.jiaokey.com/tag/ISSUES &amp; DEBATES.html</w:t>
      </w:r>
    </w:p>
    <w:p>
      <w:r>
        <w:t>关键词搜索：https://www.jiaokey.com/tag/LOOKING FOR LOS ANGELES.html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