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HEAVENLY MANSIONS AND OTHER ESSAYS ON ARCHITECTURE</w:t>
      </w:r>
    </w:p>
    <w:p>
      <w:r>
        <w:rPr>
          <w:rFonts w:ascii="宋体" w:hAnsi="宋体" w:eastAsia="宋体"/>
          <w:sz w:val="24"/>
        </w:rPr>
        <w:t>JOHN SUMMERSON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HEAVENLY MANSIONS AND OTHER ESSAYS ON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SUMMERSON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本书出售、求购地址：https://www.jiaokey.com/book/detail/40310968.html</w:t>
      </w:r>
    </w:p>
    <w:p>
      <w:r>
        <w:t>更多相关图书推荐：https://www.jiaokey.com</w:t>
      </w:r>
    </w:p>
    <w:p>
      <w:r>
        <w:t>JOHN SUMMERSON 其他作品：https://www.jiaokey.com/tag/JOHN SUMMERSON.html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关键词搜索：https://www.jiaokey.com/tag/HEAVENLY MANSIONS AND OTHER ESSAYS ON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