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 FUNCTION AND DESIGN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 FUNCTION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本书出售、求购地址：https://www.jiaokey.com/book/detail/40310963.html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关键词搜索：https://www.jiaokey.com/tag/FORM FUNCTION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