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FOR WINDOWS 6 SELF-TEACHING GUIDE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FOR WINDOWS 6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关键词搜索：https://www.jiaokey.com/tag/WORDPERFECT FOR WINDOWS 6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