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SERVER 2003 ACTIVE DIRECTORY INFRASTRUCTURE STUDY GUIDE (EXAM 70-294)</w:t>
      </w:r>
    </w:p>
    <w:p>
      <w:r>
        <w:rPr>
          <w:rFonts w:ascii="宋体" w:hAnsi="宋体" w:eastAsia="宋体"/>
          <w:sz w:val="24"/>
        </w:rPr>
        <w:t>DENNIS SUHANOVS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SERVER 2003 ACTIVE DIRECTORY INFRASTRUCTURE STUDY GUIDE (EXAM 70-294)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SUHANOVS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本书出售、求购地址：https://www.jiaokey.com/book/detail/40310948.html</w:t>
      </w:r>
    </w:p>
    <w:p>
      <w:r>
        <w:t>更多相关图书推荐：https://www.jiaokey.com</w:t>
      </w:r>
    </w:p>
    <w:p>
      <w:r>
        <w:t>DENNIS SUHANOVS 其他作品：https://www.jiaokey.com/tag/DENNIS SUHANOVS.html</w:t>
      </w:r>
    </w:p>
    <w:p>
      <w:r>
        <w:t>MCGRAW-HILL/OSBORNE 出版图书：https://www.jiaokey.com/tag/MCGRAW-HILL/OSBORNE.html</w:t>
      </w:r>
    </w:p>
    <w:p>
      <w:r>
        <w:t>关键词搜索：https://www.jiaokey.com/tag/MCSE WINDOWS SERVER 2003 ACTIVE DIRECTORY INFRASTRUCTURE STUDY GUIDE (EXAM 70-294).html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