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WORKS 3.0 FOR WINDOWS TM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WORKS 3.0 FOR WINDOWS 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本书出售、求购地址：https://www.jiaokey.com/book/detail/40310936.html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关键词搜索：https://www.jiaokey.com/tag/MICROSOFT WORKS 3.0 FOR WINDOWS 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