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MICROSOFT TCP/IP ON WINDOWS NT 4.0 STUDY GUIDE (EXAM 70-59)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MICROSOFT TCP/IP ON WINDOWS NT 4.0 STUDY GUIDE (EXAM 70-59)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本书出售、求购地址：https://www.jiaokey.com/book/detail/40310932.html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关键词搜索：https://www.jiaokey.com/tag/MCSE MICROSOFT TCP/IP ON WINDOWS NT 4.0 STUDY GUIDE (EXAM 70-59).html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