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VHDL:MADE EASY!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VHDL:MADE EASY!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本书出售、求购地址：https://www.jiaokey.com/book/detail/40310925.html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关键词搜索：https://www.jiaokey.com/tag/VHDL:MADE EASY!.html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