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MICROSOFT ACCESS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MICROSOFT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本书出售、求购地址：https://www.jiaokey.com/book/detail/40310917.html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关键词搜索：https://www.jiaokey.com/tag/EXPLORING MICROSOFT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