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LISPCRAFT</w:t>
      </w:r>
    </w:p>
    <w:p>
      <w:r>
        <w:rPr>
          <w:rFonts w:ascii="宋体" w:hAnsi="宋体" w:eastAsia="宋体"/>
          <w:sz w:val="24"/>
        </w:rPr>
        <w:t>ROBERT WILENSKY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LISPCRAFT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本书出售、求购地址：https://www.jiaokey.com/book/detail/40310894.html</w:t>
      </w:r>
    </w:p>
    <w:p>
      <w:r>
        <w:t>更多相关图书推荐：https://www.jiaokey.com</w:t>
      </w:r>
    </w:p>
    <w:p>
      <w:r>
        <w:t>ROBERT WILENSKY 其他作品：https://www.jiaokey.com/tag/ROBERT WILENSKY.html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关键词搜索：https://www.jiaokey.com/tag/LISPCRAFT.html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