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本书出售、求购地址：https://www.jiaokey.com/book/detail/40310882.html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关键词搜索：https://www.jiaokey.com/tag/WORDPERFECT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