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97:A TUTORIAL TO ACCOMPANY PETER NORTON’S INTRODUCTION TO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97:A TUTORIAL TO ACCOMPANY PETER NORTON’S INTRODUCTION TO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本书出售、求购地址：https://www.jiaokey.com/book/detail/40310859.html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关键词搜索：https://www.jiaokey.com/tag/MICROSOFT EXCEL 97:A TUTORIAL TO ACCOMPANY PETER NORTON’S INTRODUCTION TO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