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EXCEL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本书出售、求购地址：https://www.jiaokey.com/book/detail/40310857.html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关键词搜索：https://www.jiaokey.com/tag/LEARN 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