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UNIFIED MODELING LANGUAGE USER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UNIFIED MODELING LANGUAGE USER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本书出售、求购地址：https://www.jiaokey.com/book/detail/40310826.html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关键词搜索：https://www.jiaokey.com/tag/THE UNIFIED MODELING LANGUAGE USER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