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40310817_MICROSOFT OFFICE ACCESS 2003 COMPREHENSIVE_p596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40310817_MICROSOFT OFFICE ACCESS 2003 COMPREHENSIVE_p596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关键词搜索：https://www.jiaokey.com/tag/40310817_MICROSOFT OFFICE ACCESS 2003 COMPREHENSIVE_p596.html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