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ORACLE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本书出售、求购地址：https://www.jiaokey.com/book/detail/40310800.html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关键词搜索：https://www.jiaokey.com/tag/A GUIDE TO 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