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IMAGES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本书出售、求购地址：https://www.jiaokey.com/book/detail/40310789.html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关键词搜索：https://www.jiaokey.com/tag/COMPUTER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