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INPUT/OUTPUT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INPUT/OUTPUT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本书出售、求购地址：https://www.jiaokey.com/book/detail/40310773.html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关键词搜索：https://www.jiaokey.com/tag/INPUT/OUTPUT.html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