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 2005 BOOK OF THE YEAR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 2005 BOOK OF THE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本书出售、求购地址：https://www.jiaokey.com/book/detail/40310762.html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关键词搜索：https://www.jiaokey.com/tag/ENCYCLOPAEDIA BRITANNICA 2005 BOOK OF THE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