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BRITANNICA:THE INDEX L-Z 15TH EDITION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BRITANNICA:THE INDEX L-Z 15TH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本书出售、求购地址：https://www.jiaokey.com/book/detail/40310759.html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关键词搜索：https://www.jiaokey.com/tag/THE NEW ENCYCLOPAEDIA BRITANNICA:THE INDEX L-Z 15TH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